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MBA/MPA/MPAcc英语分册  2020版  第18版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MBA/MPA/MPAcc英语分册  2020版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本书出售、求购地址：https://www.jiaokey.com/book/detail/14604443.html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关键词搜索：https://www.jiaokey.com/tag/MBA/MPA/MPAcc英语分册  2020版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