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俄语专业四级考试  2003-2016年真题解析  听说读写  第2版</w:t>
      </w:r>
    </w:p>
    <w:p>
      <w:r>
        <w:rPr>
          <w:rFonts w:ascii="宋体" w:hAnsi="宋体" w:eastAsia="宋体"/>
          <w:sz w:val="24"/>
        </w:rPr>
        <w:t>赵国栋主编；熊友奇丛书主编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俄语专业四级考试  2003-2016年真题解析  听说读写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赵国栋主编；熊友奇丛书主编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本书出售、求购地址：https://www.jiaokey.com/book/detail/14604424.html</w:t>
      </w:r>
    </w:p>
    <w:p>
      <w:r>
        <w:t>更多相关图书推荐：https://www.jiaokey.com</w:t>
      </w:r>
    </w:p>
    <w:p>
      <w:r>
        <w:t>赵国栋主编；熊友奇丛书主编 其他作品：https://www.jiaokey.com/tag/赵国栋主编；熊友奇丛书主编.html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关键词搜索：https://www.jiaokey.com/tag/俄语专业四级考试  2003-2016年真题解析  听说读写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