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中国·芜湖第六届“刘开渠奖”国际雕塑大展</w:t>
      </w:r>
    </w:p>
    <w:p>
      <w:r>
        <w:rPr>
          <w:rFonts w:ascii="宋体" w:hAnsi="宋体" w:eastAsia="宋体"/>
          <w:sz w:val="24"/>
        </w:rPr>
        <w:t>曾成钢主编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中国·芜湖第六届“刘开渠奖”国际雕塑大展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本书出售、求购地址：https://www.jiaokey.com/book/detail/14604398.html</w:t>
      </w:r>
    </w:p>
    <w:p>
      <w:r>
        <w:t>更多相关图书推荐：https://www.jiaokey.com</w:t>
      </w:r>
    </w:p>
    <w:p>
      <w:r>
        <w:t>曾成钢主编 其他作品：https://www.jiaokey.com/tag/曾成钢主编.html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关键词搜索：https://www.jiaokey.com/tag/中国·芜湖第六届“刘开渠奖”国际雕塑大展.html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