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简斯维尔  一个美国故事</w:t>
      </w:r>
    </w:p>
    <w:p>
      <w:r>
        <w:rPr>
          <w:rFonts w:ascii="宋体" w:hAnsi="宋体" w:eastAsia="宋体"/>
          <w:sz w:val="24"/>
        </w:rPr>
        <w:t>艾米·戈德斯坦,徐臻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简斯维尔  一个美国故事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艾米·戈德斯坦,徐臻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9787521703795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汽车工业-经济发展-研究-美国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2008年12月23日，圣诞节前两天，美国最大的汽车制造厂-通用汽车-旗下最历史悠久的工厂走到了最后一刻。9000多名员工走出简斯维尔装配厂。大门挂上了锁链，工厂里一片漆黑。这家开了83年的工厂的关闭，并没有让简斯维尔停下脚步，它的表面看起来惊人得完好无损。但变化已悄然发生。住宅区的街上挂出许多“代售”的牌子，市中心的大道上开张了数家经营贷款业务的网点，提供慈善资助的家庭中心不停扩张。从普通的工人到工厂的管理者，从他们的父母到孩子，从学生到老师，从商人到政客，从便利店、电影院、加油站到房地产中介机构，所有人、所有组织都被“失去的工作”这个巨大漩涡卷入和抛出。接下来发生的故事，被艾米·戈登斯坦完整地记录了下来。作为曾经获得过普利策新闻奖的她，并没有记录震荡之后的直接冲击，而是用了几年的时间，采访简斯维尔的工人、商人、学校、政客、慈善组织，调阅大量资料，对这个小镇和小镇人们的故事，以及工厂关闭给他们带来的变化，进行了长期的观察和追踪。这就是本书的故事。一个发生在美国中心地带的工业城镇，当它的主要工厂关闭时，它发生了什么，一个具有“敢干”精神的城市，试图重新振作起来时，又发生了什么。</w:t>
      </w:r>
    </w:p>
    <w:p/>
    <w:p>
      <w:r>
        <w:t>本书出售、求购地址：https://www.jiaokey.com/book/detail/14604396.html</w:t>
      </w:r>
    </w:p>
    <w:p>
      <w:r>
        <w:t>更多美洲文学图书推荐：https://www.jiaokey.com</w:t>
      </w:r>
    </w:p>
    <w:p>
      <w:r>
        <w:t>艾米·戈德斯坦,徐臻 其他作品：https://www.jiaokey.com/tag/艾米·戈德斯坦,徐臻.html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关键词搜索：https://www.jiaokey.com/tag/汽车工业-经济发展-研究-美国.html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