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书名：最美书海报  2018上海书业海报评选获奖作品集</w:t>
      </w:r>
    </w:p>
    <w:p>
      <w:r>
        <w:t>作者：汪耀华主编</w:t>
      </w:r>
    </w:p>
    <w:p>
      <w:r>
        <w:t>出版社：上海:上海教育出版社,2019.03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最美书海报  2018上海书业海报评选获奖作品集 评论地址：https://www.jiaokey.com/book/detail/14604385.html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