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C3建筑立场系列丛书  景观与建筑设计系列  89  学习中的城市</w:t>
      </w:r>
    </w:p>
    <w:p>
      <w:r>
        <w:rPr>
          <w:rFonts w:ascii="宋体" w:hAnsi="宋体" w:eastAsia="宋体"/>
          <w:sz w:val="24"/>
        </w:rPr>
        <w:t>（日）SANAA建筑事务所等编；贾子光，段梦桃译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C3建筑立场系列丛书  景观与建筑设计系列  89  学习中的城市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（日）SANAA建筑事务所等编；贾子光，段梦桃译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本书出售、求购地址：https://www.jiaokey.com/book/detail/14604380.html</w:t>
      </w:r>
    </w:p>
    <w:p>
      <w:r>
        <w:t>更多相关图书推荐：https://www.jiaokey.com</w:t>
      </w:r>
    </w:p>
    <w:p>
      <w:r>
        <w:t>（日）SANAA建筑事务所等编；贾子光，段梦桃译 其他作品：https://www.jiaokey.com/tag/（日）SANAA建筑事务所等编；贾子光，段梦桃译.html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关键词搜索：https://www.jiaokey.com/tag/C3建筑立场系列丛书  景观与建筑设计系列  89  学习中的城市.html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