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书名：奇楠·沉香</w:t>
      </w:r>
    </w:p>
    <w:p>
      <w:r>
        <w:t>作者：周麟著</w:t>
      </w:r>
    </w:p>
    <w:p>
      <w:r>
        <w:t>出版社：上海:上海译文出版社,2019.03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奇楠·沉香 评论地址：https://www.jiaokey.com/book/detail/14604379.html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