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书名：周芜全集  中  美术作品集</w:t>
      </w:r>
    </w:p>
    <w:p>
      <w:r>
        <w:t>作者：周亮主编</w:t>
      </w:r>
    </w:p>
    <w:p>
      <w:r>
        <w:t>出版社：合肥:安徽美术出版社,2018.03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周芜全集  中  美术作品集 评论地址：https://www.jiaokey.com/book/detail/14604371.html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