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书名：我们开店吧  72小时学会开咖啡店、奶茶店、甜品店</w:t>
      </w:r>
    </w:p>
    <w:p>
      <w:r>
        <w:t>作者：牧牧酱著</w:t>
      </w:r>
    </w:p>
    <w:p>
      <w:r>
        <w:t>出版社：北京:当代世界出版社,2019.01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我们开店吧  72小时学会开咖啡店、奶茶店、甜品店 评论地址：https://www.jiaokey.com/book/detail/14604367.html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