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书名：复兴文明  中国文化产业实战经验鉴典</w:t>
      </w:r>
    </w:p>
    <w:p>
      <w:r>
        <w:t>作者：张普然著</w:t>
      </w:r>
    </w:p>
    <w:p>
      <w:r>
        <w:t>出版社：陕西师范大学出版总社,2019.04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复兴文明  中国文化产业实战经验鉴典 评论地址：https://www.jiaokey.com/book/detail/14604364.html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