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书名：东阳楼氏文化志</w:t>
      </w:r>
    </w:p>
    <w:p>
      <w:r>
        <w:t>作者：中华楼氏文化研究会东阳分会</w:t>
      </w:r>
    </w:p>
    <w:p>
      <w:r>
        <w:t>出版社：杭州:杭州出版社,2018.09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东阳楼氏文化志 评论地址：https://www.jiaokey.com/book/detail/14604349.html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