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书名：会计的名义  商业真账实训</w:t>
      </w:r>
    </w:p>
    <w:p>
      <w:r>
        <w:t>作者：全国真&lt;font color=Red&gt;账&lt;/font&gt;实训编委会编著</w:t>
      </w:r>
    </w:p>
    <w:p>
      <w:r>
        <w:t>出版社：镇江:江苏大学出版社,2017.08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会计的名义  商业真账实训 评论地址：https://www.jiaokey.com/book/detail/14604342.html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