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国美励志  大改变头像照片  3  2018版</w:t>
      </w:r>
    </w:p>
    <w:p>
      <w:r>
        <w:rPr>
          <w:rFonts w:ascii="宋体" w:hAnsi="宋体" w:eastAsia="宋体"/>
          <w:sz w:val="24"/>
        </w:rPr>
        <w:t>霍星光，祁达主编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国美励志  大改变头像照片  3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霍星光，祁达主编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本书出售、求购地址：https://www.jiaokey.com/book/detail/14604338.html</w:t>
      </w:r>
    </w:p>
    <w:p>
      <w:r>
        <w:t>更多相关图书推荐：https://www.jiaokey.com</w:t>
      </w:r>
    </w:p>
    <w:p>
      <w:r>
        <w:t>霍星光，祁达主编 其他作品：https://www.jiaokey.com/tag/霍星光，祁达主编.html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关键词搜索：https://www.jiaokey.com/tag/国美励志  大改变头像照片  3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