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书名：魔幻化学人生  诺贝尔奖得主乔治·奥拉自传</w:t>
      </w:r>
    </w:p>
    <w:p>
      <w:r>
        <w:t>作者：夏磊，胡金波译；王亚芬，包惠芳，季英明责任编辑；（美）乔治·奥拉，托马斯</w:t>
      </w:r>
    </w:p>
    <w:p>
      <w:r>
        <w:t>出版社：上海:上海科学技术出版社,2019.05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魔幻化学人生  诺贝尔奖得主乔治·奥拉自传 评论地址：https://www.jiaokey.com/book/detail/14604322.html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