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助听器</w:t>
      </w:r>
    </w:p>
    <w:p>
      <w:r>
        <w:rPr>
          <w:rFonts w:ascii="宋体" w:hAnsi="宋体" w:eastAsia="宋体"/>
          <w:sz w:val="24"/>
        </w:rPr>
        <w:t>（澳）哈维·迪龙（Harvey Dillon）著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助听器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（澳）哈维·迪龙（Harvey Dillon）著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本书出售、求购地址：https://www.jiaokey.com/book/detail/14604309.html</w:t>
      </w:r>
    </w:p>
    <w:p>
      <w:r>
        <w:t>更多相关图书推荐：https://www.jiaokey.com</w:t>
      </w:r>
    </w:p>
    <w:p>
      <w:r>
        <w:t>（澳）哈维·迪龙（Harvey Dillon）著 其他作品：https://www.jiaokey.com/tag/（澳）哈维·迪龙（Harvey Dillon）著.html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关键词搜索：https://www.jiaokey.com/tag/助听器.html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