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书名：武汉沦陷史</w:t>
      </w:r>
    </w:p>
    <w:p>
      <w:r>
        <w:t>作者：涂文学，刘庆平主编</w:t>
      </w:r>
    </w:p>
    <w:p>
      <w:r>
        <w:t>出版社：武汉:湖北教育出版社,2018.10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武汉沦陷史 评论地址：https://www.jiaokey.com/book/detail/14604274.html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