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书名：康德的批判哲学</w:t>
      </w:r>
    </w:p>
    <w:p>
      <w:r>
        <w:t>作者:（法）吉尔·德勒兹著；夏莹，牛子牛译</w:t>
      </w:r>
    </w:p>
    <w:p>
      <w:r>
        <w:t>出版社:西安:西北大学出版社,2018.12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康德的批判哲学评论地址：https://www.jiaokey.com/book/detail/14604262.html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