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暗夜中的眼睛:一名日本间谍的摄影情报档案  1924-1938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暗夜中的眼睛:一名日本间谍的摄影情报档案  1924-1938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本书出售、求购地址：https://www.jiaokey.com/book/detail/14604222.html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关键词搜索：https://www.jiaokey.com/tag/暗夜中的眼睛:一名日本间谍的摄影情报档案  1924-1938.html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