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驾驭光线：让现场光成就你的摄影佳作  典藏版</w:t>
      </w:r>
    </w:p>
    <w:p>
      <w:r>
        <w:rPr>
          <w:rFonts w:ascii="宋体" w:hAnsi="宋体" w:eastAsia="宋体"/>
          <w:sz w:val="24"/>
        </w:rPr>
        <w:t>（美）伊巴瑞恩里斯·佩雷勒（Ibarionex Perello）著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驾驭光线：让现场光成就你的摄影佳作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（美）伊巴瑞恩里斯·佩雷勒（Ibarionex Perello）著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本书出售、求购地址：https://www.jiaokey.com/book/detail/14604220.html</w:t>
      </w:r>
    </w:p>
    <w:p>
      <w:r>
        <w:t>更多相关图书推荐：https://www.jiaokey.com</w:t>
      </w:r>
    </w:p>
    <w:p>
      <w:r>
        <w:t>（美）伊巴瑞恩里斯·佩雷勒（Ibarionex Perello）著 其他作品：https://www.jiaokey.com/tag/（美）伊巴瑞恩里斯·佩雷勒（Ibarionex Perello）著.html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关键词搜索：https://www.jiaokey.com/tag/驾驭光线：让现场光成就你的摄影佳作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