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高填方路堤加筋基础理论及稳定性研究</w:t>
      </w:r>
    </w:p>
    <w:p>
      <w:r>
        <w:rPr>
          <w:rFonts w:ascii="宋体" w:hAnsi="宋体" w:eastAsia="宋体"/>
          <w:sz w:val="24"/>
        </w:rPr>
        <w:t>马强等著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高填方路堤加筋基础理论及稳定性研究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本书出售、求购地址：https://www.jiaokey.com/book/detail/14604182.html</w:t>
      </w:r>
    </w:p>
    <w:p>
      <w:r>
        <w:t>更多相关图书推荐：https://www.jiaokey.com</w:t>
      </w:r>
    </w:p>
    <w:p>
      <w:r>
        <w:t>马强等著 其他作品：https://www.jiaokey.com/tag/马强等著.html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关键词搜索：https://www.jiaokey.com/tag/高填方路堤加筋基础理论及稳定性研究.html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