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C波段多普勒天气雷达特征及临近预警</w:t>
      </w:r>
    </w:p>
    <w:p>
      <w:r>
        <w:rPr>
          <w:rFonts w:ascii="宋体" w:hAnsi="宋体" w:eastAsia="宋体"/>
          <w:sz w:val="24"/>
        </w:rPr>
        <w:t>杨淑华主编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C波段多普勒天气雷达特征及临近预警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本书出售、求购地址：https://www.jiaokey.com/book/detail/14604171.html</w:t>
      </w:r>
    </w:p>
    <w:p>
      <w:r>
        <w:t>更多相关图书推荐：https://www.jiaokey.com</w:t>
      </w:r>
    </w:p>
    <w:p>
      <w:r>
        <w:t>杨淑华主编 其他作品：https://www.jiaokey.com/tag/杨淑华主编.html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关键词搜索：https://www.jiaokey.com/tag/C波段多普勒天气雷达特征及临近预警.html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