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AAOS髋关节重建前沿聚焦  第2版</w:t>
      </w:r>
    </w:p>
    <w:p>
      <w:r>
        <w:rPr>
          <w:rFonts w:ascii="宋体" w:hAnsi="宋体" w:eastAsia="宋体"/>
          <w:sz w:val="24"/>
        </w:rPr>
        <w:t>（美）杰伊·雷博曼，（美）丹尼尔·贝里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AAOS髋关节重建前沿聚焦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（美）杰伊·雷博曼，（美）丹尼尔·贝里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本书出售、求购地址：https://www.jiaokey.com/book/detail/14604166.html</w:t>
      </w:r>
    </w:p>
    <w:p>
      <w:r>
        <w:t>更多相关图书推荐：https://www.jiaokey.com</w:t>
      </w:r>
    </w:p>
    <w:p>
      <w:r>
        <w:t>（美）杰伊·雷博曼，（美）丹尼尔·贝里 其他作品：https://www.jiaokey.com/tag/（美）杰伊·雷博曼，（美）丹尼尔·贝里.html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关键词搜索：https://www.jiaokey.com/tag/AAOS髋关节重建前沿聚焦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