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书名：扫花寻径</w:t>
      </w:r>
    </w:p>
    <w:p>
      <w:r>
        <w:t>作者：古戈力绘</w:t>
      </w:r>
    </w:p>
    <w:p>
      <w:r>
        <w:t>出版社：哈尔滨:黑龙江美术出版社,2018.07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扫花寻径 评论地址：https://www.jiaokey.com/book/detail/14604160.html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