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班玛藏区的红色记忆:红军长征途经青海班玛的故事</w:t>
      </w:r>
    </w:p>
    <w:p>
      <w:r>
        <w:rPr>
          <w:rFonts w:ascii="宋体" w:hAnsi="宋体" w:eastAsia="宋体"/>
          <w:sz w:val="24"/>
        </w:rPr>
        <w:t>周忠瑜编著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班玛藏区的红色记忆:红军长征途经青海班玛的故事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本书出售、求购地址：https://www.jiaokey.com/book/detail/14604126.html</w:t>
      </w:r>
    </w:p>
    <w:p>
      <w:r>
        <w:t>更多相关图书推荐：https://www.jiaokey.com</w:t>
      </w:r>
    </w:p>
    <w:p>
      <w:r>
        <w:t>周忠瑜编著 其他作品：https://www.jiaokey.com/tag/周忠瑜编著.html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关键词搜索：https://www.jiaokey.com/tag/革命故事-作品集-中国.html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