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改革时代创新研讨集萃</w:t>
      </w:r>
    </w:p>
    <w:p>
      <w:r>
        <w:rPr>
          <w:rFonts w:ascii="宋体" w:hAnsi="宋体" w:eastAsia="宋体"/>
          <w:sz w:val="24"/>
        </w:rPr>
        <w:t>贾康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改革时代创新研讨集萃</w:t>
            </w:r>
          </w:p>
        </w:tc>
      </w:tr>
      <w:tr>
        <w:tc>
          <w:tcPr>
            <w:tcW w:type="dxa" w:w="4320"/>
          </w:tcPr>
          <w:p>
            <w:r>
              <w:t>作者</w:t>
            </w:r>
          </w:p>
        </w:tc>
        <w:tc>
          <w:tcPr>
            <w:tcW w:type="dxa" w:w="4320"/>
          </w:tcPr>
          <w:p>
            <w:r>
              <w:t>贾康</w:t>
            </w:r>
          </w:p>
        </w:tc>
      </w:tr>
      <w:tr>
        <w:tc>
          <w:tcPr>
            <w:tcW w:type="dxa" w:w="4320"/>
          </w:tcPr>
          <w:p>
            <w:r>
              <w:t>出版社</w:t>
            </w:r>
          </w:p>
        </w:tc>
        <w:tc>
          <w:tcPr>
            <w:tcW w:type="dxa" w:w="4320"/>
          </w:tcPr>
          <w:p>
            <w:r>
              <w:t>北京：中国言实出版社</w:t>
            </w:r>
          </w:p>
        </w:tc>
      </w:tr>
      <w:tr>
        <w:tc>
          <w:tcPr>
            <w:tcW w:type="dxa" w:w="4320"/>
          </w:tcPr>
          <w:p>
            <w:r>
              <w:t>ISBN</w:t>
            </w:r>
          </w:p>
        </w:tc>
        <w:tc>
          <w:tcPr>
            <w:tcW w:type="dxa" w:w="4320"/>
          </w:tcPr>
          <w:p>
            <w:r>
              <w:t>9787517128373</w:t>
            </w:r>
          </w:p>
        </w:tc>
      </w:tr>
      <w:tr>
        <w:tc>
          <w:tcPr>
            <w:tcW w:type="dxa" w:w="4320"/>
          </w:tcPr>
          <w:p>
            <w:r>
              <w:t>出版日期</w:t>
            </w:r>
          </w:p>
        </w:tc>
        <w:tc>
          <w:tcPr>
            <w:tcW w:type="dxa" w:w="4320"/>
          </w:tcPr>
          <w:p>
            <w:r>
              <w:t>2018-09-01</w:t>
            </w:r>
          </w:p>
        </w:tc>
      </w:tr>
      <w:tr>
        <w:tc>
          <w:tcPr>
            <w:tcW w:type="dxa" w:w="4320"/>
          </w:tcPr>
          <w:p>
            <w:r>
              <w:t>页数</w:t>
            </w:r>
          </w:p>
        </w:tc>
        <w:tc>
          <w:tcPr>
            <w:tcW w:type="dxa" w:w="4320"/>
          </w:tcPr>
          <w:p>
            <w:r>
              <w:t>653</w:t>
            </w:r>
          </w:p>
        </w:tc>
      </w:tr>
      <w:tr>
        <w:tc>
          <w:tcPr>
            <w:tcW w:type="dxa" w:w="4320"/>
          </w:tcPr>
          <w:p>
            <w:r>
              <w:t>价格</w:t>
            </w:r>
          </w:p>
        </w:tc>
        <w:tc>
          <w:tcPr>
            <w:tcW w:type="dxa" w:w="4320"/>
          </w:tcPr>
          <w:p>
            <w:r/>
          </w:p>
        </w:tc>
      </w:tr>
      <w:tr>
        <w:tc>
          <w:tcPr>
            <w:tcW w:type="dxa" w:w="4320"/>
          </w:tcPr>
          <w:p>
            <w:r>
              <w:t>关键词</w:t>
            </w:r>
          </w:p>
        </w:tc>
        <w:tc>
          <w:tcPr>
            <w:tcW w:type="dxa" w:w="4320"/>
          </w:tcPr>
          <w:p>
            <w:r>
              <w:t>改革开放-中国-文集</w:t>
            </w:r>
          </w:p>
        </w:tc>
      </w:tr>
      <w:tr>
        <w:tc>
          <w:tcPr>
            <w:tcW w:type="dxa" w:w="4320"/>
          </w:tcPr>
          <w:p>
            <w:r>
              <w:t>分类</w:t>
            </w:r>
          </w:p>
        </w:tc>
        <w:tc>
          <w:tcPr>
            <w:tcW w:type="dxa" w:w="4320"/>
          </w:tcPr>
          <w:p>
            <w:r>
              <w:t>中国特色社会主义建设问题</w:t>
            </w:r>
          </w:p>
        </w:tc>
      </w:tr>
    </w:tbl>
    <w:p/>
    <w:p>
      <w:pPr>
        <w:pStyle w:val="Heading1"/>
      </w:pPr>
      <w:r>
        <w:t>图书介绍</w:t>
      </w:r>
    </w:p>
    <w:p>
      <w:r>
        <w:t>本书系列入国家新闻出版广电总局“十三五”规划“历史的足音-纪念改革开放40周年”系列图书中的一本，分为配套改革，新供给经济学创新，发展战略与宏观调控、经济管理，财政基础理论，财政改革研究，收入分配与税制改革等六个方面，这些文章真实、全面、客观地反映了我国改革开放和现代化建设的伟大历程，具有理论性、实践性、史料性等特点，对于我们解读改革开放以来中国经济社会的发展具有指导作用和参考作用。</w:t>
      </w:r>
    </w:p>
    <w:p/>
    <w:p>
      <w:r>
        <w:t>本书出售、求购地址：https://www.jiaokey.com/book/detail/14604099.html</w:t>
      </w:r>
    </w:p>
    <w:p>
      <w:r>
        <w:t>更多中国特色社会主义建设问题图书推荐：https://www.jiaokey.com</w:t>
      </w:r>
    </w:p>
    <w:p>
      <w:r>
        <w:t>贾康 其他作品：https://www.jiaokey.com/tag/贾康.html</w:t>
      </w:r>
    </w:p>
    <w:p>
      <w:r>
        <w:t>北京：中国言实出版社 出版图书：https://www.jiaokey.com/tag/北京：中国言实出版社.html</w:t>
      </w:r>
    </w:p>
    <w:p>
      <w:r>
        <w:t>关键词搜索：https://www.jiaokey.com/tag/改革开放-中国-文集.html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