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书名：新编应用文写作教程</w:t>
      </w:r>
    </w:p>
    <w:p>
      <w:r>
        <w:t>作者：李雷主编；许曼，陈久健，张玉英，杨光晔副主编</w:t>
      </w:r>
    </w:p>
    <w:p>
      <w:r>
        <w:t>出版社：青岛:中国海洋大学出版社,2016.04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新编应用文写作教程 评论地址：https://www.jiaokey.com/book/detail/14604018.html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