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国际移民问题概述</w:t>
      </w:r>
    </w:p>
    <w:p>
      <w:r>
        <w:rPr>
          <w:rFonts w:ascii="宋体" w:hAnsi="宋体" w:eastAsia="宋体"/>
          <w:sz w:val="24"/>
        </w:rPr>
        <w:t>王辉耀，苗绿编著；裘援平丛书主编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国际移民问题概述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王辉耀，苗绿编著；裘援平丛书主编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本书出售、求购地址：https://www.jiaokey.com/book/detail/14604005.html</w:t>
      </w:r>
    </w:p>
    <w:p>
      <w:r>
        <w:t>更多相关图书推荐：https://www.jiaokey.com</w:t>
      </w:r>
    </w:p>
    <w:p>
      <w:r>
        <w:t>王辉耀，苗绿编著；裘援平丛书主编 其他作品：https://www.jiaokey.com/tag/王辉耀，苗绿编著；裘援平丛书主编.html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关键词搜索：https://www.jiaokey.com/tag/国际移民问题概述.html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