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考工典  下  4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考工典  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本书出售、求购地址：https://www.jiaokey.com/book/detail/14603957.html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考工典  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