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经籍典  3  8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经籍典  3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本书出售、求购地址：https://www.jiaokey.com/book/detail/14603889.html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经籍典  3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