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经籍典  3  7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经籍典  3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本书出售、求购地址：https://www.jiaokey.com/book/detail/14603888.html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经籍典  3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