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2012</w:t>
      </w:r>
    </w:p>
    <w:p>
      <w:r>
        <w:t>作者：《&lt;font color=Red&gt;仓&lt;/font&gt;山区统计年鉴》编辑部编</w:t>
      </w:r>
    </w:p>
    <w:p>
      <w:r>
        <w:t>出版社：2012.08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福州市仓山区经济年鉴  2012 评论地址：https://www.jiaokey.com/book/detail/14603801.html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