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读书为上  五百年图书发展史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读书为上  五百年图书发展史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本书出售、求购地址：https://www.jiaokey.com/book/detail/14603768.html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关键词搜索：https://www.jiaokey.com/tag/读书为上  五百年图书发展史.html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