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书名：福州市仓山区第十七届人民代表大会  第一次会议文件汇编</w:t>
      </w:r>
    </w:p>
    <w:p>
      <w:r>
        <w:t>作者：福州市&lt;font color=Red&gt;仓&lt;/font&gt;山区人民代表大会常务委员会办公室编</w:t>
      </w:r>
    </w:p>
    <w:p>
      <w:r>
        <w:t>出版社：2017.02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福州市仓山区第十七届人民代表大会  第一次会议文件汇编 评论地址：https://www.jiaokey.com/book/detail/14603753.html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