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书名：福州与琉球</w:t>
      </w:r>
    </w:p>
    <w:p>
      <w:r>
        <w:t>作者：赖正维著</w:t>
      </w:r>
    </w:p>
    <w:p>
      <w:r>
        <w:t>出版社：福州:福建人民出版社,2018.12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福州与琉球 评论地址：https://www.jiaokey.com/book/detail/14603721.html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