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书名：福州市仓山建筑志</w:t>
      </w:r>
    </w:p>
    <w:p>
      <w:r>
        <w:t>作者：&lt;font color=Red&gt;仓&lt;/font&gt;山区建筑工程局编志办编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福州市仓山建筑志 评论地址：https://www.jiaokey.com/book/detail/14603687.html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