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书名：美在仓山</w:t>
      </w:r>
    </w:p>
    <w:p>
      <w:r>
        <w:t>作者：孙孟融，陈瑞麒，林国和，刘嘉水主编</w:t>
      </w:r>
    </w:p>
    <w:p>
      <w:r>
        <w:t>出版社：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美在仓山 评论地址：https://www.jiaokey.com/book/detail/14603657.html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