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书名：仓山文史  第7辑</w:t>
      </w:r>
    </w:p>
    <w:p>
      <w:r>
        <w:t>作者：蔡庆良主编</w:t>
      </w:r>
    </w:p>
    <w:p>
      <w:r>
        <w:t>出版社：1993.07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仓山文史  第7辑 评论地址：https://www.jiaokey.com/book/detail/14603656.html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