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书名：琼花玉岛  作家笔下的仓山</w:t>
      </w:r>
    </w:p>
    <w:p>
      <w:r>
        <w:t>作者：中共福州市&lt;font color=Red&gt;仓&lt;/font&gt;山区委编委会；福州市&lt;font color=Red&gt;仓&lt;/font&gt;山区文学艺术联合会</w:t>
      </w:r>
    </w:p>
    <w:p>
      <w:r>
        <w:t>出版社：2004.05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琼花玉岛  作家笔下的仓山 评论地址：https://www.jiaokey.com/book/detail/14603607.html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