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书名：篆以载道  海峡两岸篆刻展作品集</w:t>
      </w:r>
    </w:p>
    <w:p>
      <w:r>
        <w:t>作者：唐希主编</w:t>
      </w:r>
    </w:p>
    <w:p>
      <w:r>
        <w:t>出版社：杭州:西泠印社出版社,2015.05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篆以载道  海峡两岸篆刻展作品集 评论地址：https://www.jiaokey.com/book/detail/14603592.html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