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书名：福州市仓山区服务业规划纲要  （2009-2015）  送审稿</w:t>
      </w:r>
    </w:p>
    <w:p>
      <w:r>
        <w:t>作者：杨永忠课题组，福州大学经贸系编</w:t>
      </w:r>
    </w:p>
    <w:p>
      <w:r>
        <w:t>出版社：2009.12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福州市仓山区服务业规划纲要  （2009-2015）  送审稿 评论地址：https://www.jiaokey.com/book/detail/14603481.html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