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书名：中国梦·福州福  我为福州新区建一言献一策选辑</w:t>
      </w:r>
    </w:p>
    <w:p>
      <w:r>
        <w:t>作者：中共福州市委市直机关工作委员会编</w:t>
      </w:r>
    </w:p>
    <w:p>
      <w:r>
        <w:t>出版社：福州:海峡文艺出版社,2015.07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中国梦·福州福  我为福州新区建一言献一策选辑 评论地址：https://www.jiaokey.com/book/detail/14603477.html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