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书名：牵星过洋  福建与东南亚</w:t>
      </w:r>
    </w:p>
    <w:p>
      <w:r>
        <w:t>作者：谢必震主编；吴巍巍副主编；聂德宁，张元著</w:t>
      </w:r>
    </w:p>
    <w:p>
      <w:r>
        <w:t>出版社：福州:福建教育出版社,2018.12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牵星过洋  福建与东南亚 评论地址：https://www.jiaokey.com/book/detail/14603467.html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