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书名：福州市谢氏族谱  谢坑谱  东岚谱  横岭谱  鹏谢谱</w:t>
      </w:r>
    </w:p>
    <w:p>
      <w:r>
        <w:t>作者：修谱理事会编纂</w:t>
      </w:r>
    </w:p>
    <w:p>
      <w:r>
        <w:t>出版社：2010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福州市谢氏族谱  谢坑谱  东岚谱  横岭谱  鹏谢谱 评论地址：https://www.jiaokey.com/book/detail/14603443.html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