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专门用途日语写作教育  着眼于论文图示的形成</w:t>
      </w:r>
    </w:p>
    <w:p>
      <w:r>
        <w:rPr>
          <w:rFonts w:ascii="宋体" w:hAnsi="宋体" w:eastAsia="宋体"/>
          <w:sz w:val="24"/>
        </w:rPr>
        <w:t>（日）村冈贵子著；刘伟译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专门用途日语写作教育  着眼于论文图示的形成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（日）村冈贵子著；刘伟译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本书出售、求购地址：https://www.jiaokey.com/book/detail/14603438.html</w:t>
      </w:r>
    </w:p>
    <w:p>
      <w:r>
        <w:t>更多相关图书推荐：https://www.jiaokey.com</w:t>
      </w:r>
    </w:p>
    <w:p>
      <w:r>
        <w:t>（日）村冈贵子著；刘伟译 其他作品：https://www.jiaokey.com/tag/（日）村冈贵子著；刘伟译.html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关键词搜索：https://www.jiaokey.com/tag/专门用途日语写作教育  着眼于论文图示的形成.html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