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新能源发电建模与并网仿真技术</w:t>
      </w:r>
    </w:p>
    <w:p>
      <w:r>
        <w:rPr>
          <w:rFonts w:ascii="宋体" w:hAnsi="宋体" w:eastAsia="宋体"/>
          <w:sz w:val="24"/>
        </w:rPr>
        <w:t>朱凌志，董存，陈宁等编著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新能源发电建模与并网仿真技术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朱凌志，董存，陈宁等编著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本书出售、求购地址：https://www.jiaokey.com/book/detail/14603429.html</w:t>
      </w:r>
    </w:p>
    <w:p>
      <w:r>
        <w:t>更多相关图书推荐：https://www.jiaokey.com</w:t>
      </w:r>
    </w:p>
    <w:p>
      <w:r>
        <w:t>朱凌志，董存，陈宁等编著 其他作品：https://www.jiaokey.com/tag/朱凌志，董存，陈宁等编著.html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关键词搜索：https://www.jiaokey.com/tag/新能源发电建模与并网仿真技术.html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