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书名：只有寻找和遇见  两个“疯子”一辆车的亚欧自驾  2  lunatics</w:t>
      </w:r>
    </w:p>
    <w:p>
      <w:r>
        <w:t>作者:黎瑾，纪韩著</w:t>
      </w:r>
    </w:p>
    <w:p>
      <w:r>
        <w:t>出版社:北京:中国地图出版社,2018.09</w:t>
      </w:r>
    </w:p>
    <w:p>
      <w:r>
        <w:t>出版日期：</w:t>
      </w:r>
    </w:p>
    <w:p>
      <w:r>
        <w:t>总页数：295</w:t>
      </w:r>
    </w:p>
    <w:p>
      <w:r>
        <w:t>更多请访问教客网:www.jiaokey.com</w:t>
      </w:r>
    </w:p>
    <w:p>
      <w:r>
        <w:t>只有寻找和遇见  两个“疯子”一辆车的亚欧自驾  2  lunatics评论地址：https://www.jiaokey.com/book/detail/14603423.html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