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最高人民检察院新闻发布会实录</w:t>
      </w:r>
    </w:p>
    <w:p>
      <w:r>
        <w:rPr>
          <w:rFonts w:ascii="宋体" w:hAnsi="宋体" w:eastAsia="宋体"/>
          <w:sz w:val="24"/>
        </w:rPr>
        <w:t>最高人民检察院编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最高人民检察院新闻发布会实录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本书出售、求购地址：https://www.jiaokey.com/book/detail/14603422.html</w:t>
      </w:r>
    </w:p>
    <w:p>
      <w:r>
        <w:t>更多相关图书推荐：https://www.jiaokey.com</w:t>
      </w:r>
    </w:p>
    <w:p>
      <w:r>
        <w:t>最高人民检察院编 其他作品：https://www.jiaokey.com/tag/最高人民检察院编.html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关键词搜索：https://www.jiaokey.com/tag/最高人民检察院新闻发布会实录.html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