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与陆共眠  下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与陆共眠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本书出售、求购地址：https://www.jiaokey.com/book/detail/14603398.html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