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与陆共眠  上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与陆共眠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本书出售、求购地址：https://www.jiaokey.com/book/detail/14603397.html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青岛:青岛出版社,2019.04 出版图书：https://www.jiaokey.com/tag/青岛:青岛出版社,2019.04.html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