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饲料添加剂及其安全应用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饲料添加剂及其安全应用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本书出售、求购地址：https://www.jiaokey.com/book/detail/14603396.html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关键词搜索：https://www.jiaokey.com/tag/饲料添加剂及其安全应用.html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